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冬のかたみに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冬のかたみに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本书出售、求购地址：https://www.jiaokey.com/book/detail/40464952.html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关键词搜索：https://www.jiaokey.com/tag/冬のかたみに.html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