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飛ぶ男 The flying man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飛ぶ男 The flying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本书出售、求购地址：https://www.jiaokey.com/book/detail/40464911.html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关键词搜索：https://www.jiaokey.com/tag/飛ぶ男 The flying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