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『或る女』の生涯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『或る女』の生涯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本书出售、求购地址：https://www.jiaokey.com/book/detail/40464766.html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关键词搜索：https://www.jiaokey.com/tag/『或る女』の生涯.html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