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デラシネの旗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デラシネの旗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本书出售、求购地址：https://www.jiaokey.com/book/detail/40464735.html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关键词搜索：https://www.jiaokey.com/tag/デラシネの旗.html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