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春の病葉 他4篇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春の病葉 他4篇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本书出售、求购地址：https://www.jiaokey.com/book/detail/40464622.html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关键词搜索：https://www.jiaokey.com/tag/春の病葉 他4篇.html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