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怒れど犬 怒れど犬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怒れど犬 怒れど犬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本书出售、求购地址：https://www.jiaokey.com/book/detail/40464375.html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关键词搜索：https://www.jiaokey.com/tag/怒れど犬 怒れど犬.html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