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◆◆物見隊顛末 戊辰牛方参陣記</w:t>
      </w:r>
    </w:p>
    <w:p>
      <w:r>
        <w:rPr>
          <w:rFonts w:ascii="宋体" w:hAnsi="宋体" w:eastAsia="宋体"/>
          <w:sz w:val="24"/>
        </w:rPr>
        <w:t>葉治英哉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◆◆物見隊顛末 戊辰牛方参陣記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葉治英哉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本书出售、求购地址：https://www.jiaokey.com/book/detail/40464360.html</w:t>
      </w:r>
    </w:p>
    <w:p>
      <w:r>
        <w:t>更多相关图书推荐：https://www.jiaokey.com</w:t>
      </w:r>
    </w:p>
    <w:p>
      <w:r>
        <w:t>葉治英哉 其他作品：https://www.jiaokey.com/tag/葉治英哉.html</w:t>
      </w:r>
    </w:p>
    <w:p>
      <w:r>
        <w:t>文芸春秋 出版图书：https://www.jiaokey.com/tag/文芸春秋.html</w:t>
      </w:r>
    </w:p>
    <w:p>
      <w:r>
        <w:t>关键词搜索：https://www.jiaokey.com/tag/◆◆物見隊顛末 戊辰牛方参陣記.html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