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千年紀末古事記伝 V</w:t>
      </w:r>
    </w:p>
    <w:p>
      <w:r>
        <w:rPr>
          <w:rFonts w:ascii="宋体" w:hAnsi="宋体" w:eastAsia="宋体"/>
          <w:sz w:val="24"/>
        </w:rPr>
        <w:t>鯨統一郎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千年紀末古事記伝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鯨統一郎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角川春樹事務所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本书出售、求购地址：https://www.jiaokey.com/book/detail/40464346.html</w:t>
      </w:r>
    </w:p>
    <w:p>
      <w:r>
        <w:t>更多相关图书推荐：https://www.jiaokey.com</w:t>
      </w:r>
    </w:p>
    <w:p>
      <w:r>
        <w:t>鯨統一郎 其他作品：https://www.jiaokey.com/tag/鯨統一郎.html</w:t>
      </w:r>
    </w:p>
    <w:p>
      <w:r>
        <w:t>角川春樹事務所 出版图书：https://www.jiaokey.com/tag/角川春樹事務所.html</w:t>
      </w:r>
    </w:p>
    <w:p>
      <w:r>
        <w:t>关键词搜索：https://www.jiaokey.com/tag/千年紀末古事記伝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