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江戸風鈴恋物語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江戸風鈴恋物語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本书出售、求购地址：https://www.jiaokey.com/book/detail/40464330.html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关键词搜索：https://www.jiaokey.com/tag/江戸風鈴恋物語.html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