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発語訓練 素晴らしい日本野球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発語訓練 素晴らしい日本野球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本书出售、求购地址：https://www.jiaokey.com/book/detail/40464309.html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关键词搜索：https://www.jiaokey.com/tag/発語訓練 素晴らしい日本野球.html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