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人民は弱し官吏は強し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人民は弱し官吏は強し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本书出售、求购地址：https://www.jiaokey.com/book/detail/40464273.html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关键词搜索：https://www.jiaokey.com/tag/人民は弱し官吏は強し.html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