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かぼちゃの馬車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かぼちゃの馬車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本书出售、求购地址：https://www.jiaokey.com/book/detail/40464236.html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关键词搜索：https://www.jiaokey.com/tag/かぼちゃの馬車.html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