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幼年時代 くれない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幼年時代 くれない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本书出售、求购地址：https://www.jiaokey.com/book/detail/40464190.html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关键词搜索：https://www.jiaokey.com/tag/幼年時代 くれない.html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