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黄いろい船 黄いろい船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黄いろい船 黄いろい船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本书出售、求购地址：https://www.jiaokey.com/book/detail/40464142.html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关键词搜索：https://www.jiaokey.com/tag/黄いろい船 黄いろい船.html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