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熊野古道殺人事件</w:t>
      </w:r>
    </w:p>
    <w:p>
      <w:r>
        <w:rPr>
          <w:rFonts w:ascii="宋体" w:hAnsi="宋体" w:eastAsia="宋体"/>
          <w:sz w:val="24"/>
        </w:rPr>
        <w:t>内田康夫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熊野古道殺人事件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内田康夫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中央公論社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本书出售、求购地址：https://www.jiaokey.com/book/detail/40464131.html</w:t>
      </w:r>
    </w:p>
    <w:p>
      <w:r>
        <w:t>更多相关图书推荐：https://www.jiaokey.com</w:t>
      </w:r>
    </w:p>
    <w:p>
      <w:r>
        <w:t>内田康夫 其他作品：https://www.jiaokey.com/tag/内田康夫.html</w:t>
      </w:r>
    </w:p>
    <w:p>
      <w:r>
        <w:t>中央公論社 出版图书：https://www.jiaokey.com/tag/中央公論社.html</w:t>
      </w:r>
    </w:p>
    <w:p>
      <w:r>
        <w:t>关键词搜索：https://www.jiaokey.com/tag/熊野古道殺人事件.html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