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桧山兄弟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桧山兄弟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本书出售、求购地址：https://www.jiaokey.com/book/detail/40464127.html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关键词搜索：https://www.jiaokey.com/tag/桧山兄弟.html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