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ヴィヨンの妻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ヴィヨンの妻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本书出售、求购地址：https://www.jiaokey.com/book/detail/40464116.html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关键词搜索：https://www.jiaokey.com/tag/ヴィヨンの妻.html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