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ヴィヨンの妻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ヴィヨンの妻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本书出售、求购地址：https://www.jiaokey.com/book/detail/40464115.html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关键词搜索：https://www.jiaokey.com/tag/ヴィヨンの妻.html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