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やぶつばき 赤煉瓦の家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やぶつばき 赤煉瓦の家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本书出售、求购地址：https://www.jiaokey.com/book/detail/40463999.html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关键词搜索：https://www.jiaokey.com/tag/やぶつばき 赤煉瓦の家.html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