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美女峠に星が流れる 時代小説傑作選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美女峠に星が流れる 時代小説傑作選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本书出售、求购地址：https://www.jiaokey.com/book/detail/40463953.html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关键词搜索：https://www.jiaokey.com/tag/美女峠に星が流れる 時代小説傑作選.html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