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人参倶楽部 Ninjin club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人参倶楽部 Ninjin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本书出售、求购地址：https://www.jiaokey.com/book/detail/40463952.html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关键词搜索：https://www.jiaokey.com/tag/人参倶楽部 Ninjin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