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剣が舞い落花が舞い時代小説傑作選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剣が舞い落花が舞い時代小説傑作選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本书出售、求购地址：https://www.jiaokey.com/book/detail/40463850.html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关键词搜索：https://www.jiaokey.com/tag/剣が舞い落花が舞い時代小説傑作選.html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