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裏表忠臣蔵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裏表忠臣蔵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本书出售、求购地址：https://www.jiaokey.com/book/detail/40463755.html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关键词搜索：https://www.jiaokey.com/tag/裏表忠臣蔵.html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