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誘拐 長編推理小説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誘拐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本书出售、求购地址：https://www.jiaokey.com/book/detail/40463671.html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关键词搜索：https://www.jiaokey.com/tag/誘拐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