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剣法奥儀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剣法奥儀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本书出售、求购地址：https://www.jiaokey.com/book/detail/40463601.html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关键词搜索：https://www.jiaokey.com/tag/剣法奥儀.html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