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真実なる対話を求めて</w:t>
      </w:r>
    </w:p>
    <w:p>
      <w:r>
        <w:rPr>
          <w:rFonts w:ascii="宋体" w:hAnsi="宋体" w:eastAsia="宋体"/>
          <w:sz w:val="24"/>
        </w:rPr>
        <w:t>佐古純一郎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真実なる対話を求めて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日本基督教団出版局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本书出售、求购地址：https://www.jiaokey.com/book/detail/40463491.html</w:t>
      </w:r>
    </w:p>
    <w:p>
      <w:r>
        <w:t>更多相关图书推荐：https://www.jiaokey.com</w:t>
      </w:r>
    </w:p>
    <w:p>
      <w:r>
        <w:t>佐古純一郎 其他作品：https://www.jiaokey.com/tag/佐古純一郎.html</w:t>
      </w:r>
    </w:p>
    <w:p>
      <w:r>
        <w:t>日本基督教団出版局 出版图书：https://www.jiaokey.com/tag/日本基督教団出版局.html</w:t>
      </w:r>
    </w:p>
    <w:p>
      <w:r>
        <w:t>关键词搜索：https://www.jiaokey.com/tag/真実なる対話を求めて.html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