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酔いどれ船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酔いどれ船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本书出售、求购地址：https://www.jiaokey.com/book/detail/40463479.html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关键词搜索：https://www.jiaokey.com/tag/酔いどれ船.html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