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おかしな死体ども 吉田警部補苦虫捕物帳</w:t>
      </w:r>
    </w:p>
    <w:p>
      <w:r>
        <w:rPr>
          <w:rFonts w:ascii="宋体" w:hAnsi="宋体" w:eastAsia="宋体"/>
          <w:sz w:val="24"/>
        </w:rPr>
        <w:t>海渡英祐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おかしな死体ども 吉田警部補苦虫捕物帳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海渡英祐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本书出售、求购地址：https://www.jiaokey.com/book/detail/40463411.html</w:t>
      </w:r>
    </w:p>
    <w:p>
      <w:r>
        <w:t>更多相关图书推荐：https://www.jiaokey.com</w:t>
      </w:r>
    </w:p>
    <w:p>
      <w:r>
        <w:t>海渡英祐 其他作品：https://www.jiaokey.com/tag/海渡英祐.html</w:t>
      </w:r>
    </w:p>
    <w:p>
      <w:r>
        <w:t>徳間書店 出版图书：https://www.jiaokey.com/tag/徳間書店.html</w:t>
      </w:r>
    </w:p>
    <w:p>
      <w:r>
        <w:t>关键词搜索：https://www.jiaokey.com/tag/おかしな死体ども 吉田警部補苦虫捕物帳.html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