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虚栄の椅子 長兵衛と権八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虚栄の椅子 長兵衛と権八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本书出售、求购地址：https://www.jiaokey.com/book/detail/40463406.html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角川書店 出版图书：https://www.jiaokey.com/tag/角川書店.html</w:t>
      </w:r>
    </w:p>
    <w:p>
      <w:r>
        <w:t>关键词搜索：https://www.jiaokey.com/tag/虚栄の椅子 長兵衛と権八.html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