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貞操模様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貞操模様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本书出售、求购地址：https://www.jiaokey.com/book/detail/40463107.html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关键词搜索：https://www.jiaokey.com/tag/貞操模様.html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