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つつしみ深く未来へ 暗い森の奥·苦い目覚め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つつしみ深く未来へ 暗い森の奥·苦い目覚め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本书出售、求购地址：https://www.jiaokey.com/book/detail/40462433.html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六興出版 出版图书：https://www.jiaokey.com/tag/六興出版.html</w:t>
      </w:r>
    </w:p>
    <w:p>
      <w:r>
        <w:t>关键词搜索：https://www.jiaokey.com/tag/つつしみ深く未来へ 暗い森の奥·苦い目覚め.html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