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学歴のない犬 1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学歴のない犬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本书出售、求购地址：https://www.jiaokey.com/book/detail/40462430.html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关键词搜索：https://www.jiaokey.com/tag/学歴のない犬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