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七瀬ふたたび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七瀬ふたたび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本书出售、求购地址：https://www.jiaokey.com/book/detail/40462295.html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关键词搜索：https://www.jiaokey.com/tag/七瀬ふたたび.html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