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永井龍男·田宮虎彦·梅崎春生集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永井龍男·田宮虎彦·梅崎春生集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本书出售、求购地址：https://www.jiaokey.com/book/detail/40462241.html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筑摩書房 出版图书：https://www.jiaokey.com/tag/筑摩書房.html</w:t>
      </w:r>
    </w:p>
    <w:p>
      <w:r>
        <w:t>关键词搜索：https://www.jiaokey.com/tag/永井龍男·田宮虎彦·梅崎春生集.html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