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浮かぶ飛行島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浮かぶ飛行島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本书出售、求购地址：https://www.jiaokey.com/book/detail/40462182.html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关键词搜索：https://www.jiaokey.com/tag/浮かぶ飛行島.html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