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深夜の市長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深夜の市長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本书出售、求购地址：https://www.jiaokey.com/book/detail/40462180.html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关键词搜索：https://www.jiaokey.com/tag/深夜の市長.html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