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知恵の木の実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知恵の木の実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本书出售、求购地址：https://www.jiaokey.com/book/detail/40462177.html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关键词搜索：https://www.jiaokey.com/tag/知恵の木の実.html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