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野上弥生子全集  10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野上弥生子全集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本书出售、求购地址：https://www.jiaokey.com/book/detail/40462104.html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关键词搜索：https://www.jiaokey.com/tag/野上弥生子全集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