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ドストエフスキイの作品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ドストエフスキイの作品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本书出售、求购地址：https://www.jiaokey.com/book/detail/40461974.html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关键词搜索：https://www.jiaokey.com/tag/ドストエフスキイの作品.html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