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西郷南洲 3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西郷南洲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本书出售、求购地址：https://www.jiaokey.com/book/detail/40461882.html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关键词搜索：https://www.jiaokey.com/tag/西郷南洲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