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渇愛 2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渇愛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本书出售、求购地址：https://www.jiaokey.com/book/detail/40461773.html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关键词搜索：https://www.jiaokey.com/tag/渇愛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