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密告の正午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密告の正午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本书出售、求购地址：https://www.jiaokey.com/book/detail/40461696.html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关键词搜索：https://www.jiaokey.com/tag/密告の正午.html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