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日記·書簡·雑纂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日記·書簡·雑纂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本书出售、求购地址：https://www.jiaokey.com/book/detail/40461681.html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关键词搜索：https://www.jiaokey.com/tag/日記·書簡·雑纂.html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