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有吉佐和子集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有吉佐和子集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本书出售、求购地址：https://www.jiaokey.com/book/detail/40461596.html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关键词搜索：https://www.jiaokey.com/tag/有吉佐和子集.html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