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三島由紀夫全集 19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本书出售、求购地址：https://www.jiaokey.com/book/detail/40461534.html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关键词搜索：https://www.jiaokey.com/tag/三島由紀夫全集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