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デッド·エンド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デッド·エンド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奇想天外社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本书出售、求购地址：https://www.jiaokey.com/book/detail/40461356.html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奇想天外社 出版图书：https://www.jiaokey.com/tag/奇想天外社.html</w:t>
      </w:r>
    </w:p>
    <w:p>
      <w:r>
        <w:t>关键词搜索：https://www.jiaokey.com/tag/デッド·エンド.html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