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阿部知二全集 1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阿部知二全集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本书出售、求购地址：https://www.jiaokey.com/book/detail/40461291.html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关键词搜索：https://www.jiaokey.com/tag/阿部知二全集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