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中村光夫·唐木順三·臼井吉見·竹内好集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中村光夫·唐木順三·臼井吉見·竹内好集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本书出售、求购地址：https://www.jiaokey.com/book/detail/40461121.html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关键词搜索：https://www.jiaokey.com/tag/中村光夫·唐木順三·臼井吉見·竹内好集.html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