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岩波講座日本文学史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岩波講座日本文学史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本书出售、求购地址：https://www.jiaokey.com/book/detail/40461092.html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关键词搜索：https://www.jiaokey.com/tag/岩波講座日本文学史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