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超人間X号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超人間X号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本书出售、求购地址：https://www.jiaokey.com/book/detail/40461030.html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关键词搜索：https://www.jiaokey.com/tag/超人間X号.html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